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00CE" w14:textId="77777777" w:rsidR="00D54F83" w:rsidRDefault="00D54F83" w:rsidP="00D54F83">
      <w:pPr>
        <w:jc w:val="center"/>
        <w:rPr>
          <w:rFonts w:ascii="Arial" w:hAnsi="Arial" w:cs="Arial"/>
          <w:b/>
          <w:bCs/>
        </w:rPr>
      </w:pPr>
    </w:p>
    <w:p w14:paraId="72AC45B3" w14:textId="5D41639A" w:rsidR="00D54F83" w:rsidRPr="00D54F83" w:rsidRDefault="00000000" w:rsidP="00D54F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4F83">
        <w:rPr>
          <w:rFonts w:ascii="Arial" w:hAnsi="Arial" w:cs="Arial"/>
          <w:b/>
          <w:bCs/>
          <w:sz w:val="32"/>
          <w:szCs w:val="32"/>
        </w:rPr>
        <w:t>SURAT KUASA PENGAMBILAN RACE PACK</w:t>
      </w:r>
      <w:r w:rsidR="00D54F83" w:rsidRPr="00D54F83">
        <w:rPr>
          <w:rFonts w:ascii="Arial" w:hAnsi="Arial" w:cs="Arial"/>
          <w:b/>
          <w:bCs/>
          <w:sz w:val="32"/>
          <w:szCs w:val="32"/>
        </w:rPr>
        <w:br/>
        <w:t>INDOFOOD UI ULTRA 2025</w:t>
      </w:r>
    </w:p>
    <w:p w14:paraId="4777B69A" w14:textId="25E0C64A" w:rsidR="00D35E60" w:rsidRPr="00D54F83" w:rsidRDefault="00000000">
      <w:pPr>
        <w:rPr>
          <w:rFonts w:ascii="Arial" w:hAnsi="Arial" w:cs="Arial"/>
        </w:rPr>
      </w:pPr>
      <w:r w:rsidRPr="00D54F83">
        <w:rPr>
          <w:rFonts w:ascii="Arial" w:hAnsi="Arial" w:cs="Arial"/>
        </w:rPr>
        <w:t xml:space="preserve">Saya yang </w:t>
      </w:r>
      <w:proofErr w:type="spellStart"/>
      <w:r w:rsidRPr="00D54F83">
        <w:rPr>
          <w:rFonts w:ascii="Arial" w:hAnsi="Arial" w:cs="Arial"/>
        </w:rPr>
        <w:t>bertanda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tangan</w:t>
      </w:r>
      <w:proofErr w:type="spellEnd"/>
      <w:r w:rsidRPr="00D54F83">
        <w:rPr>
          <w:rFonts w:ascii="Arial" w:hAnsi="Arial" w:cs="Arial"/>
        </w:rPr>
        <w:t xml:space="preserve"> di </w:t>
      </w:r>
      <w:proofErr w:type="spellStart"/>
      <w:r w:rsidRPr="00D54F83">
        <w:rPr>
          <w:rFonts w:ascii="Arial" w:hAnsi="Arial" w:cs="Arial"/>
        </w:rPr>
        <w:t>bawah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ini</w:t>
      </w:r>
      <w:proofErr w:type="spellEnd"/>
      <w:r w:rsidRPr="00D54F83">
        <w:rPr>
          <w:rFonts w:ascii="Arial" w:hAnsi="Arial" w:cs="Arial"/>
        </w:rPr>
        <w:t>:</w:t>
      </w:r>
      <w:r w:rsidRPr="00D54F83">
        <w:rPr>
          <w:rFonts w:ascii="Arial" w:hAnsi="Arial" w:cs="Arial"/>
        </w:rPr>
        <w:br/>
        <w:t>Nama</w:t>
      </w:r>
      <w:r w:rsidR="00D54F83">
        <w:rPr>
          <w:rFonts w:ascii="Arial" w:hAnsi="Arial" w:cs="Arial"/>
        </w:rPr>
        <w:tab/>
      </w:r>
      <w:r w:rsidR="00D54F83">
        <w:rPr>
          <w:rFonts w:ascii="Arial" w:hAnsi="Arial" w:cs="Arial"/>
        </w:rPr>
        <w:tab/>
      </w:r>
      <w:r w:rsidRPr="00D54F83">
        <w:rPr>
          <w:rFonts w:ascii="Arial" w:hAnsi="Arial" w:cs="Arial"/>
        </w:rPr>
        <w:t xml:space="preserve">: </w:t>
      </w:r>
      <w:r w:rsidR="00F76EB1">
        <w:rPr>
          <w:rFonts w:ascii="Arial" w:hAnsi="Arial" w:cs="Arial"/>
        </w:rPr>
        <w:t>___________________________</w:t>
      </w:r>
      <w:r w:rsidRPr="00D54F83">
        <w:rPr>
          <w:rFonts w:ascii="Arial" w:hAnsi="Arial" w:cs="Arial"/>
        </w:rPr>
        <w:br/>
      </w:r>
      <w:proofErr w:type="spellStart"/>
      <w:r w:rsidR="00F76EB1">
        <w:rPr>
          <w:rFonts w:ascii="Arial" w:hAnsi="Arial" w:cs="Arial"/>
        </w:rPr>
        <w:t>Nomor</w:t>
      </w:r>
      <w:proofErr w:type="spellEnd"/>
      <w:r w:rsidR="00F76EB1">
        <w:rPr>
          <w:rFonts w:ascii="Arial" w:hAnsi="Arial" w:cs="Arial"/>
        </w:rPr>
        <w:t xml:space="preserve"> ID</w:t>
      </w:r>
      <w:r w:rsidRPr="00D54F83">
        <w:rPr>
          <w:rFonts w:ascii="Arial" w:hAnsi="Arial" w:cs="Arial"/>
        </w:rPr>
        <w:t>/KTP</w:t>
      </w:r>
      <w:r w:rsidR="00D54F83">
        <w:rPr>
          <w:rFonts w:ascii="Arial" w:hAnsi="Arial" w:cs="Arial"/>
        </w:rPr>
        <w:tab/>
      </w:r>
      <w:r w:rsidRPr="00D54F83">
        <w:rPr>
          <w:rFonts w:ascii="Arial" w:hAnsi="Arial" w:cs="Arial"/>
        </w:rPr>
        <w:t xml:space="preserve">: </w:t>
      </w:r>
      <w:r w:rsidR="00F76EB1">
        <w:rPr>
          <w:rFonts w:ascii="Arial" w:hAnsi="Arial" w:cs="Arial"/>
        </w:rPr>
        <w:t>___________________________</w:t>
      </w:r>
      <w:r w:rsidRPr="00D54F83">
        <w:rPr>
          <w:rFonts w:ascii="Arial" w:hAnsi="Arial" w:cs="Arial"/>
        </w:rPr>
        <w:br/>
      </w:r>
      <w:proofErr w:type="spellStart"/>
      <w:r w:rsidRPr="00D54F83">
        <w:rPr>
          <w:rFonts w:ascii="Arial" w:hAnsi="Arial" w:cs="Arial"/>
        </w:rPr>
        <w:t>Nomor</w:t>
      </w:r>
      <w:proofErr w:type="spellEnd"/>
      <w:r w:rsidRPr="00D54F83">
        <w:rPr>
          <w:rFonts w:ascii="Arial" w:hAnsi="Arial" w:cs="Arial"/>
        </w:rPr>
        <w:t xml:space="preserve"> HP</w:t>
      </w:r>
      <w:r w:rsidR="00D54F83">
        <w:rPr>
          <w:rFonts w:ascii="Arial" w:hAnsi="Arial" w:cs="Arial"/>
        </w:rPr>
        <w:tab/>
      </w:r>
      <w:r w:rsidRPr="00D54F83">
        <w:rPr>
          <w:rFonts w:ascii="Arial" w:hAnsi="Arial" w:cs="Arial"/>
        </w:rPr>
        <w:t xml:space="preserve">: </w:t>
      </w:r>
      <w:r w:rsidR="00F76EB1">
        <w:rPr>
          <w:rFonts w:ascii="Arial" w:hAnsi="Arial" w:cs="Arial"/>
        </w:rPr>
        <w:t>___________________________</w:t>
      </w:r>
      <w:r w:rsidRPr="00D54F83">
        <w:rPr>
          <w:rFonts w:ascii="Arial" w:hAnsi="Arial" w:cs="Arial"/>
        </w:rPr>
        <w:br/>
      </w:r>
    </w:p>
    <w:p w14:paraId="56A50976" w14:textId="6B12C09C" w:rsidR="00D35E60" w:rsidRDefault="00000000">
      <w:pPr>
        <w:rPr>
          <w:rFonts w:ascii="Arial" w:hAnsi="Arial" w:cs="Arial"/>
        </w:rPr>
      </w:pPr>
      <w:r w:rsidRPr="00D54F83">
        <w:rPr>
          <w:rFonts w:ascii="Arial" w:hAnsi="Arial" w:cs="Arial"/>
        </w:rPr>
        <w:t>Dengan ini memberikan kuasa kepada:</w:t>
      </w:r>
      <w:r w:rsidRPr="00D54F83">
        <w:rPr>
          <w:rFonts w:ascii="Arial" w:hAnsi="Arial" w:cs="Arial"/>
        </w:rPr>
        <w:br/>
      </w:r>
      <w:r w:rsidRPr="00D54F83">
        <w:rPr>
          <w:rFonts w:ascii="Arial" w:hAnsi="Arial" w:cs="Arial"/>
        </w:rPr>
        <w:br/>
        <w:t xml:space="preserve">Nama </w:t>
      </w:r>
      <w:proofErr w:type="spellStart"/>
      <w:r w:rsidRPr="00D54F83">
        <w:rPr>
          <w:rFonts w:ascii="Arial" w:hAnsi="Arial" w:cs="Arial"/>
        </w:rPr>
        <w:t>Penerima</w:t>
      </w:r>
      <w:proofErr w:type="spellEnd"/>
      <w:r w:rsidRPr="00D54F83">
        <w:rPr>
          <w:rFonts w:ascii="Arial" w:hAnsi="Arial" w:cs="Arial"/>
        </w:rPr>
        <w:t xml:space="preserve"> Kuasa: </w:t>
      </w:r>
      <w:r w:rsidR="00F76EB1">
        <w:rPr>
          <w:rFonts w:ascii="Arial" w:hAnsi="Arial" w:cs="Arial"/>
        </w:rPr>
        <w:t>____________________</w:t>
      </w:r>
      <w:r w:rsidR="00D54F83" w:rsidRPr="00D54F83">
        <w:rPr>
          <w:rFonts w:ascii="Arial" w:hAnsi="Arial" w:cs="Arial"/>
        </w:rPr>
        <w:t xml:space="preserve"> </w:t>
      </w:r>
      <w:r w:rsidRPr="00D54F83">
        <w:rPr>
          <w:rFonts w:ascii="Arial" w:hAnsi="Arial" w:cs="Arial"/>
        </w:rPr>
        <w:br/>
      </w:r>
      <w:proofErr w:type="spellStart"/>
      <w:r w:rsidR="00F76EB1">
        <w:rPr>
          <w:rFonts w:ascii="Arial" w:hAnsi="Arial" w:cs="Arial"/>
        </w:rPr>
        <w:t>Nomor</w:t>
      </w:r>
      <w:proofErr w:type="spellEnd"/>
      <w:r w:rsidR="00F76EB1">
        <w:rPr>
          <w:rFonts w:ascii="Arial" w:hAnsi="Arial" w:cs="Arial"/>
        </w:rPr>
        <w:t xml:space="preserve"> ID</w:t>
      </w:r>
      <w:r w:rsidR="00F76EB1" w:rsidRPr="00D54F83">
        <w:rPr>
          <w:rFonts w:ascii="Arial" w:hAnsi="Arial" w:cs="Arial"/>
        </w:rPr>
        <w:t>/KTP</w:t>
      </w:r>
      <w:r w:rsidRPr="00D54F83">
        <w:rPr>
          <w:rFonts w:ascii="Arial" w:hAnsi="Arial" w:cs="Arial"/>
        </w:rPr>
        <w:t xml:space="preserve">: </w:t>
      </w:r>
      <w:r w:rsidR="00F76EB1">
        <w:rPr>
          <w:rFonts w:ascii="Arial" w:hAnsi="Arial" w:cs="Arial"/>
        </w:rPr>
        <w:t>___________________________</w:t>
      </w:r>
      <w:r w:rsidRPr="00D54F83">
        <w:rPr>
          <w:rFonts w:ascii="Arial" w:hAnsi="Arial" w:cs="Arial"/>
        </w:rPr>
        <w:br/>
        <w:t>No</w:t>
      </w:r>
      <w:proofErr w:type="spellStart"/>
      <w:r w:rsidRPr="00D54F83">
        <w:rPr>
          <w:rFonts w:ascii="Arial" w:hAnsi="Arial" w:cs="Arial"/>
        </w:rPr>
        <w:t>mor</w:t>
      </w:r>
      <w:proofErr w:type="spellEnd"/>
      <w:r w:rsidRPr="00D54F83">
        <w:rPr>
          <w:rFonts w:ascii="Arial" w:hAnsi="Arial" w:cs="Arial"/>
        </w:rPr>
        <w:t xml:space="preserve"> HP</w:t>
      </w:r>
      <w:r w:rsidR="00D54F83">
        <w:rPr>
          <w:rFonts w:ascii="Arial" w:hAnsi="Arial" w:cs="Arial"/>
        </w:rPr>
        <w:tab/>
      </w:r>
      <w:r w:rsidRPr="00D54F83">
        <w:rPr>
          <w:rFonts w:ascii="Arial" w:hAnsi="Arial" w:cs="Arial"/>
        </w:rPr>
        <w:t xml:space="preserve">: </w:t>
      </w:r>
      <w:r w:rsidR="00F76EB1">
        <w:rPr>
          <w:rFonts w:ascii="Arial" w:hAnsi="Arial" w:cs="Arial"/>
        </w:rPr>
        <w:t>___________________________</w:t>
      </w:r>
    </w:p>
    <w:p w14:paraId="7EB62293" w14:textId="77777777" w:rsidR="00F76EB1" w:rsidRPr="00F76EB1" w:rsidRDefault="00F76EB1" w:rsidP="00F76EB1">
      <w:pPr>
        <w:rPr>
          <w:rFonts w:ascii="Arial" w:hAnsi="Arial" w:cs="Arial"/>
          <w:lang w:val="en-ID"/>
        </w:rPr>
      </w:pPr>
      <w:proofErr w:type="spellStart"/>
      <w:r w:rsidRPr="00F76EB1">
        <w:rPr>
          <w:rFonts w:ascii="Arial" w:hAnsi="Arial" w:cs="Arial"/>
          <w:lang w:val="en-ID"/>
        </w:rPr>
        <w:t>Untuk</w:t>
      </w:r>
      <w:proofErr w:type="spellEnd"/>
      <w:r w:rsidRPr="00F76EB1">
        <w:rPr>
          <w:rFonts w:ascii="Arial" w:hAnsi="Arial" w:cs="Arial"/>
          <w:lang w:val="en-ID"/>
        </w:rPr>
        <w:t xml:space="preserve"> </w:t>
      </w:r>
      <w:proofErr w:type="spellStart"/>
      <w:r w:rsidRPr="00F76EB1">
        <w:rPr>
          <w:rFonts w:ascii="Arial" w:hAnsi="Arial" w:cs="Arial"/>
          <w:lang w:val="en-ID"/>
        </w:rPr>
        <w:t>mengambil</w:t>
      </w:r>
      <w:proofErr w:type="spellEnd"/>
      <w:r w:rsidRPr="00F76EB1">
        <w:rPr>
          <w:rFonts w:ascii="Arial" w:hAnsi="Arial" w:cs="Arial"/>
          <w:lang w:val="en-ID"/>
        </w:rPr>
        <w:t xml:space="preserve"> </w:t>
      </w:r>
      <w:proofErr w:type="spellStart"/>
      <w:r w:rsidRPr="00F76EB1">
        <w:rPr>
          <w:rFonts w:ascii="Arial" w:hAnsi="Arial" w:cs="Arial"/>
          <w:lang w:val="en-ID"/>
        </w:rPr>
        <w:t>paket</w:t>
      </w:r>
      <w:proofErr w:type="spellEnd"/>
      <w:r w:rsidRPr="00F76EB1">
        <w:rPr>
          <w:rFonts w:ascii="Arial" w:hAnsi="Arial" w:cs="Arial"/>
          <w:lang w:val="en-ID"/>
        </w:rPr>
        <w:t xml:space="preserve"> </w:t>
      </w:r>
      <w:proofErr w:type="spellStart"/>
      <w:r w:rsidRPr="00F76EB1">
        <w:rPr>
          <w:rFonts w:ascii="Arial" w:hAnsi="Arial" w:cs="Arial"/>
          <w:lang w:val="en-ID"/>
        </w:rPr>
        <w:t>lomba</w:t>
      </w:r>
      <w:proofErr w:type="spellEnd"/>
      <w:r w:rsidRPr="00F76EB1">
        <w:rPr>
          <w:rFonts w:ascii="Arial" w:hAnsi="Arial" w:cs="Arial"/>
          <w:lang w:val="en-ID"/>
        </w:rPr>
        <w:t xml:space="preserve"> </w:t>
      </w:r>
      <w:proofErr w:type="spellStart"/>
      <w:r w:rsidRPr="00F76EB1">
        <w:rPr>
          <w:rFonts w:ascii="Arial" w:hAnsi="Arial" w:cs="Arial"/>
          <w:lang w:val="en-ID"/>
        </w:rPr>
        <w:t>dengan</w:t>
      </w:r>
      <w:proofErr w:type="spellEnd"/>
      <w:r w:rsidRPr="00F76EB1">
        <w:rPr>
          <w:rFonts w:ascii="Arial" w:hAnsi="Arial" w:cs="Arial"/>
          <w:lang w:val="en-ID"/>
        </w:rPr>
        <w:t xml:space="preserve"> data </w:t>
      </w:r>
      <w:proofErr w:type="spellStart"/>
      <w:r w:rsidRPr="00F76EB1">
        <w:rPr>
          <w:rFonts w:ascii="Arial" w:hAnsi="Arial" w:cs="Arial"/>
          <w:lang w:val="en-ID"/>
        </w:rPr>
        <w:t>sebagai</w:t>
      </w:r>
      <w:proofErr w:type="spellEnd"/>
      <w:r w:rsidRPr="00F76EB1">
        <w:rPr>
          <w:rFonts w:ascii="Arial" w:hAnsi="Arial" w:cs="Arial"/>
          <w:lang w:val="en-ID"/>
        </w:rPr>
        <w:t xml:space="preserve"> </w:t>
      </w:r>
      <w:proofErr w:type="spellStart"/>
      <w:r w:rsidRPr="00F76EB1">
        <w:rPr>
          <w:rFonts w:ascii="Arial" w:hAnsi="Arial" w:cs="Arial"/>
          <w:lang w:val="en-ID"/>
        </w:rPr>
        <w:t>berikut</w:t>
      </w:r>
      <w:proofErr w:type="spellEnd"/>
      <w:r w:rsidRPr="00F76EB1">
        <w:rPr>
          <w:rFonts w:ascii="Arial" w:hAnsi="Arial" w:cs="Arial"/>
          <w:lang w:val="en-ID"/>
        </w:rPr>
        <w:t xml:space="preserve"> :</w:t>
      </w:r>
    </w:p>
    <w:p w14:paraId="7A673B79" w14:textId="172E8A36" w:rsidR="00F76EB1" w:rsidRPr="00F76EB1" w:rsidRDefault="00F76EB1" w:rsidP="00F76EB1">
      <w:pPr>
        <w:rPr>
          <w:rFonts w:ascii="Arial" w:hAnsi="Arial" w:cs="Arial"/>
          <w:lang w:val="en-ID"/>
        </w:rPr>
      </w:pPr>
      <w:r w:rsidRPr="00F76EB1">
        <w:rPr>
          <w:rFonts w:ascii="Arial" w:hAnsi="Arial" w:cs="Arial"/>
          <w:lang w:val="en-ID"/>
        </w:rPr>
        <w:t>1. Nama : ___________________________ No. WA :____________________</w:t>
      </w:r>
      <w:r>
        <w:rPr>
          <w:rFonts w:ascii="Arial" w:hAnsi="Arial" w:cs="Arial"/>
          <w:lang w:val="en-ID"/>
        </w:rPr>
        <w:br/>
      </w:r>
      <w:proofErr w:type="spellStart"/>
      <w:r w:rsidRPr="00F76EB1">
        <w:rPr>
          <w:rFonts w:ascii="Arial" w:hAnsi="Arial" w:cs="Arial"/>
          <w:lang w:val="en-ID"/>
        </w:rPr>
        <w:t>Nomor</w:t>
      </w:r>
      <w:proofErr w:type="spellEnd"/>
      <w:r w:rsidRPr="00F76EB1">
        <w:rPr>
          <w:rFonts w:ascii="Arial" w:hAnsi="Arial" w:cs="Arial"/>
          <w:lang w:val="en-ID"/>
        </w:rPr>
        <w:t xml:space="preserve"> ID/KTP : _______________________________________________________</w:t>
      </w:r>
    </w:p>
    <w:p w14:paraId="674D6EA1" w14:textId="0D3802E0" w:rsidR="00F76EB1" w:rsidRPr="00F76EB1" w:rsidRDefault="00F76EB1" w:rsidP="00F76EB1">
      <w:pPr>
        <w:rPr>
          <w:rFonts w:ascii="Arial" w:hAnsi="Arial" w:cs="Arial"/>
          <w:lang w:val="en-ID"/>
        </w:rPr>
      </w:pPr>
      <w:r w:rsidRPr="00F76EB1">
        <w:rPr>
          <w:rFonts w:ascii="Arial" w:hAnsi="Arial" w:cs="Arial"/>
          <w:lang w:val="en-ID"/>
        </w:rPr>
        <w:t>2. Nama : ___________________________ No. WA :____________________</w:t>
      </w:r>
      <w:r>
        <w:rPr>
          <w:rFonts w:ascii="Arial" w:hAnsi="Arial" w:cs="Arial"/>
          <w:lang w:val="en-ID"/>
        </w:rPr>
        <w:br/>
      </w:r>
      <w:proofErr w:type="spellStart"/>
      <w:r w:rsidRPr="00F76EB1">
        <w:rPr>
          <w:rFonts w:ascii="Arial" w:hAnsi="Arial" w:cs="Arial"/>
          <w:lang w:val="en-ID"/>
        </w:rPr>
        <w:t>Nomor</w:t>
      </w:r>
      <w:proofErr w:type="spellEnd"/>
      <w:r w:rsidRPr="00F76EB1">
        <w:rPr>
          <w:rFonts w:ascii="Arial" w:hAnsi="Arial" w:cs="Arial"/>
          <w:lang w:val="en-ID"/>
        </w:rPr>
        <w:t xml:space="preserve"> ID/KTP : _______________________________________________________</w:t>
      </w:r>
    </w:p>
    <w:p w14:paraId="5103C5E1" w14:textId="14BDDDE2" w:rsidR="00F76EB1" w:rsidRPr="00F76EB1" w:rsidRDefault="00F76EB1" w:rsidP="00F76EB1">
      <w:pPr>
        <w:rPr>
          <w:rFonts w:ascii="Arial" w:hAnsi="Arial" w:cs="Arial"/>
          <w:lang w:val="en-ID"/>
        </w:rPr>
      </w:pPr>
      <w:r w:rsidRPr="00F76EB1">
        <w:rPr>
          <w:rFonts w:ascii="Arial" w:hAnsi="Arial" w:cs="Arial"/>
          <w:lang w:val="en-ID"/>
        </w:rPr>
        <w:t>3. Nama : ___________________________ No. WA :____________________</w:t>
      </w:r>
      <w:r>
        <w:rPr>
          <w:rFonts w:ascii="Arial" w:hAnsi="Arial" w:cs="Arial"/>
          <w:lang w:val="en-ID"/>
        </w:rPr>
        <w:br/>
      </w:r>
      <w:proofErr w:type="spellStart"/>
      <w:r w:rsidRPr="00F76EB1">
        <w:rPr>
          <w:rFonts w:ascii="Arial" w:hAnsi="Arial" w:cs="Arial"/>
          <w:lang w:val="en-ID"/>
        </w:rPr>
        <w:t>Nomor</w:t>
      </w:r>
      <w:proofErr w:type="spellEnd"/>
      <w:r w:rsidRPr="00F76EB1">
        <w:rPr>
          <w:rFonts w:ascii="Arial" w:hAnsi="Arial" w:cs="Arial"/>
          <w:lang w:val="en-ID"/>
        </w:rPr>
        <w:t xml:space="preserve"> ID/KTP : _______________________________________________________</w:t>
      </w:r>
    </w:p>
    <w:p w14:paraId="28F01816" w14:textId="3E561FD9" w:rsidR="00F76EB1" w:rsidRPr="00F76EB1" w:rsidRDefault="00F76EB1">
      <w:pPr>
        <w:rPr>
          <w:rFonts w:ascii="Arial" w:hAnsi="Arial" w:cs="Arial"/>
          <w:lang w:val="en-ID"/>
        </w:rPr>
      </w:pPr>
      <w:r w:rsidRPr="00F76EB1">
        <w:rPr>
          <w:rFonts w:ascii="Arial" w:hAnsi="Arial" w:cs="Arial"/>
          <w:lang w:val="en-ID"/>
        </w:rPr>
        <w:t>4. Nama : ___________________________ No. WA :____________________</w:t>
      </w:r>
      <w:r>
        <w:rPr>
          <w:rFonts w:ascii="Arial" w:hAnsi="Arial" w:cs="Arial"/>
          <w:lang w:val="en-ID"/>
        </w:rPr>
        <w:br/>
      </w:r>
      <w:proofErr w:type="spellStart"/>
      <w:r w:rsidRPr="00F76EB1">
        <w:rPr>
          <w:rFonts w:ascii="Arial" w:hAnsi="Arial" w:cs="Arial"/>
          <w:lang w:val="en-ID"/>
        </w:rPr>
        <w:t>Nomor</w:t>
      </w:r>
      <w:proofErr w:type="spellEnd"/>
      <w:r w:rsidRPr="00F76EB1">
        <w:rPr>
          <w:rFonts w:ascii="Arial" w:hAnsi="Arial" w:cs="Arial"/>
          <w:lang w:val="en-ID"/>
        </w:rPr>
        <w:t xml:space="preserve"> ID/KTP : _________________________________________________________</w:t>
      </w:r>
    </w:p>
    <w:p w14:paraId="665E2C3A" w14:textId="40CF60BB" w:rsidR="00F76EB1" w:rsidRDefault="00000000">
      <w:pPr>
        <w:rPr>
          <w:rFonts w:ascii="Arial" w:hAnsi="Arial" w:cs="Arial"/>
        </w:rPr>
      </w:pPr>
      <w:proofErr w:type="spellStart"/>
      <w:r w:rsidRPr="00D54F83">
        <w:rPr>
          <w:rFonts w:ascii="Arial" w:hAnsi="Arial" w:cs="Arial"/>
        </w:rPr>
        <w:t>Untuk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mengambil</w:t>
      </w:r>
      <w:proofErr w:type="spellEnd"/>
      <w:r w:rsidRPr="00D54F83">
        <w:rPr>
          <w:rFonts w:ascii="Arial" w:hAnsi="Arial" w:cs="Arial"/>
        </w:rPr>
        <w:t xml:space="preserve"> Race Pack atas nama saya pada acara RPC Indofood UI Ultra 2025</w:t>
      </w:r>
      <w:r w:rsidR="00D54F83">
        <w:rPr>
          <w:rFonts w:ascii="Arial" w:hAnsi="Arial" w:cs="Arial"/>
        </w:rPr>
        <w:t xml:space="preserve">. </w:t>
      </w:r>
      <w:proofErr w:type="spellStart"/>
      <w:r w:rsidRPr="00D54F83">
        <w:rPr>
          <w:rFonts w:ascii="Arial" w:hAnsi="Arial" w:cs="Arial"/>
        </w:rPr>
        <w:t>Pemberi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kuasa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menyatakan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bahwa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segala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risiko</w:t>
      </w:r>
      <w:proofErr w:type="spellEnd"/>
      <w:r w:rsidRPr="00D54F83">
        <w:rPr>
          <w:rFonts w:ascii="Arial" w:hAnsi="Arial" w:cs="Arial"/>
        </w:rPr>
        <w:t xml:space="preserve"> dan </w:t>
      </w:r>
      <w:proofErr w:type="spellStart"/>
      <w:r w:rsidRPr="00D54F83">
        <w:rPr>
          <w:rFonts w:ascii="Arial" w:hAnsi="Arial" w:cs="Arial"/>
        </w:rPr>
        <w:t>konsekuensi</w:t>
      </w:r>
      <w:proofErr w:type="spellEnd"/>
      <w:r w:rsidRPr="00D54F83">
        <w:rPr>
          <w:rFonts w:ascii="Arial" w:hAnsi="Arial" w:cs="Arial"/>
        </w:rPr>
        <w:t xml:space="preserve"> yang timbul akibat penyerahan kuasa ini menjadi tanggung </w:t>
      </w:r>
      <w:proofErr w:type="spellStart"/>
      <w:r w:rsidRPr="00D54F83">
        <w:rPr>
          <w:rFonts w:ascii="Arial" w:hAnsi="Arial" w:cs="Arial"/>
        </w:rPr>
        <w:t>jawab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pemberi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kuasa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sepenuhnya</w:t>
      </w:r>
      <w:proofErr w:type="spellEnd"/>
      <w:r w:rsidRPr="00D54F83">
        <w:rPr>
          <w:rFonts w:ascii="Arial" w:hAnsi="Arial" w:cs="Arial"/>
        </w:rPr>
        <w:t>.</w:t>
      </w:r>
      <w:r w:rsidR="00F76EB1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Demikian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surat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kuasa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ini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dibuat</w:t>
      </w:r>
      <w:proofErr w:type="spellEnd"/>
      <w:r w:rsidRPr="00D54F83">
        <w:rPr>
          <w:rFonts w:ascii="Arial" w:hAnsi="Arial" w:cs="Arial"/>
        </w:rPr>
        <w:t xml:space="preserve"> dengan sebenar-benarnya dan </w:t>
      </w:r>
      <w:proofErr w:type="spellStart"/>
      <w:r w:rsidRPr="00D54F83">
        <w:rPr>
          <w:rFonts w:ascii="Arial" w:hAnsi="Arial" w:cs="Arial"/>
        </w:rPr>
        <w:t>dapat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dipergunakan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sebagaimana</w:t>
      </w:r>
      <w:proofErr w:type="spellEnd"/>
      <w:r w:rsidRPr="00D54F83">
        <w:rPr>
          <w:rFonts w:ascii="Arial" w:hAnsi="Arial" w:cs="Arial"/>
        </w:rPr>
        <w:t xml:space="preserve"> </w:t>
      </w:r>
      <w:proofErr w:type="spellStart"/>
      <w:r w:rsidRPr="00D54F83">
        <w:rPr>
          <w:rFonts w:ascii="Arial" w:hAnsi="Arial" w:cs="Arial"/>
        </w:rPr>
        <w:t>mestinya</w:t>
      </w:r>
      <w:proofErr w:type="spellEnd"/>
      <w:r w:rsidRPr="00D54F83">
        <w:rPr>
          <w:rFonts w:ascii="Arial" w:hAnsi="Arial" w:cs="Arial"/>
        </w:rPr>
        <w:t>.</w:t>
      </w:r>
    </w:p>
    <w:p w14:paraId="2CF6B85C" w14:textId="6EBEAF36" w:rsidR="00D35E60" w:rsidRPr="00D54F83" w:rsidRDefault="00F76E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C0DB8" wp14:editId="516A0E77">
                <wp:simplePos x="0" y="0"/>
                <wp:positionH relativeFrom="column">
                  <wp:posOffset>3082925</wp:posOffset>
                </wp:positionH>
                <wp:positionV relativeFrom="paragraph">
                  <wp:posOffset>292687</wp:posOffset>
                </wp:positionV>
                <wp:extent cx="2371432" cy="1181686"/>
                <wp:effectExtent l="0" t="0" r="3810" b="0"/>
                <wp:wrapNone/>
                <wp:docPr id="21251497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432" cy="1181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D72E7" w14:textId="1C5C4B4F" w:rsidR="00F76EB1" w:rsidRPr="00D54F83" w:rsidRDefault="00F76EB1" w:rsidP="00F76EB1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54F83">
                              <w:rPr>
                                <w:rFonts w:ascii="Arial" w:hAnsi="Arial" w:cs="Arial"/>
                              </w:rPr>
                              <w:t>Penerima</w:t>
                            </w:r>
                            <w:proofErr w:type="spellEnd"/>
                            <w:r w:rsidRPr="00D54F83">
                              <w:rPr>
                                <w:rFonts w:ascii="Arial" w:hAnsi="Arial" w:cs="Arial"/>
                              </w:rPr>
                              <w:t xml:space="preserve"> Kuasa,</w:t>
                            </w:r>
                            <w:r w:rsidRPr="00D54F83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Pr="00D54F83">
                              <w:rPr>
                                <w:rFonts w:ascii="Arial" w:hAnsi="Arial" w:cs="Arial"/>
                              </w:rPr>
                              <w:t>tanda</w:t>
                            </w:r>
                            <w:proofErr w:type="spellEnd"/>
                            <w:r w:rsidRPr="00D54F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54F83">
                              <w:rPr>
                                <w:rFonts w:ascii="Arial" w:hAnsi="Arial" w:cs="Arial"/>
                              </w:rPr>
                              <w:t>tangan</w:t>
                            </w:r>
                            <w:proofErr w:type="spellEnd"/>
                            <w:r w:rsidRPr="00D54F83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D54F83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54F83">
                              <w:rPr>
                                <w:rFonts w:ascii="Arial" w:hAnsi="Arial" w:cs="Arial"/>
                              </w:rPr>
                              <w:br/>
                              <w:t xml:space="preserve">.......................................................Nama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Lengkap</w:t>
                            </w:r>
                            <w:proofErr w:type="spellEnd"/>
                          </w:p>
                          <w:p w14:paraId="371A7160" w14:textId="77777777" w:rsidR="00F76EB1" w:rsidRDefault="00F76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EC0D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2.75pt;margin-top:23.05pt;width:186.75pt;height:9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" fillcolor="white [3201]" stroked="f" strokeweight=".5pt">
                <v:textbox>
                  <w:txbxContent>
                    <w:p w14:paraId="37AD72E7" w14:textId="1C5C4B4F" w:rsidR="00F76EB1" w:rsidRPr="00D54F83" w:rsidRDefault="00F76EB1" w:rsidP="00F76EB1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D54F83">
                        <w:rPr>
                          <w:rFonts w:ascii="Arial" w:hAnsi="Arial" w:cs="Arial"/>
                        </w:rPr>
                        <w:t>Penerima</w:t>
                      </w:r>
                      <w:proofErr w:type="spellEnd"/>
                      <w:r w:rsidRPr="00D54F83">
                        <w:rPr>
                          <w:rFonts w:ascii="Arial" w:hAnsi="Arial" w:cs="Arial"/>
                        </w:rPr>
                        <w:t xml:space="preserve"> Kuasa,</w:t>
                      </w:r>
                      <w:r w:rsidRPr="00D54F83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Pr="00D54F83">
                        <w:rPr>
                          <w:rFonts w:ascii="Arial" w:hAnsi="Arial" w:cs="Arial"/>
                        </w:rPr>
                        <w:t>tanda</w:t>
                      </w:r>
                      <w:proofErr w:type="spellEnd"/>
                      <w:r w:rsidRPr="00D54F8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54F83">
                        <w:rPr>
                          <w:rFonts w:ascii="Arial" w:hAnsi="Arial" w:cs="Arial"/>
                        </w:rPr>
                        <w:t>tangan</w:t>
                      </w:r>
                      <w:proofErr w:type="spellEnd"/>
                      <w:r w:rsidRPr="00D54F83">
                        <w:rPr>
                          <w:rFonts w:ascii="Arial" w:hAnsi="Arial" w:cs="Arial"/>
                        </w:rPr>
                        <w:t>)</w:t>
                      </w:r>
                      <w:r w:rsidRPr="00D54F83">
                        <w:rPr>
                          <w:rFonts w:ascii="Arial" w:hAnsi="Arial" w:cs="Arial"/>
                        </w:rPr>
                        <w:br/>
                      </w:r>
                      <w:r w:rsidRPr="00D54F83">
                        <w:rPr>
                          <w:rFonts w:ascii="Arial" w:hAnsi="Arial" w:cs="Arial"/>
                        </w:rPr>
                        <w:br/>
                        <w:t xml:space="preserve">.......................................................Nama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Lengkap</w:t>
                      </w:r>
                      <w:proofErr w:type="spellEnd"/>
                    </w:p>
                    <w:p w14:paraId="371A7160" w14:textId="77777777" w:rsidR="00F76EB1" w:rsidRDefault="00F76EB1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Arial" w:hAnsi="Arial" w:cs="Arial"/>
        </w:rPr>
        <w:t xml:space="preserve">Jakarta,   </w:t>
      </w:r>
      <w:proofErr w:type="gramEnd"/>
      <w:r>
        <w:rPr>
          <w:rFonts w:ascii="Arial" w:hAnsi="Arial" w:cs="Arial"/>
        </w:rPr>
        <w:t xml:space="preserve">               2025</w:t>
      </w:r>
      <w:r w:rsidR="00000000" w:rsidRPr="00D54F83">
        <w:rPr>
          <w:rFonts w:ascii="Arial" w:hAnsi="Arial" w:cs="Arial"/>
        </w:rPr>
        <w:br/>
      </w:r>
      <w:r w:rsidR="00000000" w:rsidRPr="00D54F83">
        <w:rPr>
          <w:rFonts w:ascii="Arial" w:hAnsi="Arial" w:cs="Arial"/>
        </w:rPr>
        <w:br/>
      </w:r>
      <w:proofErr w:type="spellStart"/>
      <w:r w:rsidR="00000000" w:rsidRPr="00D54F83">
        <w:rPr>
          <w:rFonts w:ascii="Arial" w:hAnsi="Arial" w:cs="Arial"/>
        </w:rPr>
        <w:t>Pemberi</w:t>
      </w:r>
      <w:proofErr w:type="spellEnd"/>
      <w:r w:rsidR="00000000" w:rsidRPr="00D54F83">
        <w:rPr>
          <w:rFonts w:ascii="Arial" w:hAnsi="Arial" w:cs="Arial"/>
        </w:rPr>
        <w:t xml:space="preserve"> Kuasa,</w:t>
      </w:r>
      <w:r w:rsidR="00000000" w:rsidRPr="00D54F83">
        <w:rPr>
          <w:rFonts w:ascii="Arial" w:hAnsi="Arial" w:cs="Arial"/>
        </w:rPr>
        <w:br/>
        <w:t>(</w:t>
      </w:r>
      <w:proofErr w:type="spellStart"/>
      <w:r w:rsidR="00000000" w:rsidRPr="00D54F83">
        <w:rPr>
          <w:rFonts w:ascii="Arial" w:hAnsi="Arial" w:cs="Arial"/>
        </w:rPr>
        <w:t>tanda</w:t>
      </w:r>
      <w:proofErr w:type="spellEnd"/>
      <w:r w:rsidR="00000000" w:rsidRPr="00D54F83">
        <w:rPr>
          <w:rFonts w:ascii="Arial" w:hAnsi="Arial" w:cs="Arial"/>
        </w:rPr>
        <w:t xml:space="preserve"> tangan)</w:t>
      </w:r>
      <w:r w:rsidR="00000000" w:rsidRPr="00D54F83">
        <w:rPr>
          <w:rFonts w:ascii="Arial" w:hAnsi="Arial" w:cs="Arial"/>
        </w:rPr>
        <w:br/>
      </w:r>
      <w:r w:rsidR="00000000" w:rsidRPr="00D54F83">
        <w:rPr>
          <w:rFonts w:ascii="Arial" w:hAnsi="Arial" w:cs="Arial"/>
        </w:rPr>
        <w:br/>
        <w:t>.......................................................</w:t>
      </w:r>
      <w:r w:rsidR="00000000" w:rsidRPr="00D54F83">
        <w:rPr>
          <w:rFonts w:ascii="Arial" w:hAnsi="Arial" w:cs="Arial"/>
        </w:rPr>
        <w:br/>
        <w:t xml:space="preserve">Nama </w:t>
      </w:r>
      <w:proofErr w:type="spellStart"/>
      <w:r>
        <w:rPr>
          <w:rFonts w:ascii="Arial" w:hAnsi="Arial" w:cs="Arial"/>
        </w:rPr>
        <w:t>Lengkap</w:t>
      </w:r>
      <w:proofErr w:type="spellEnd"/>
      <w:r w:rsidR="00000000" w:rsidRPr="00D54F83">
        <w:rPr>
          <w:rFonts w:ascii="Arial" w:hAnsi="Arial" w:cs="Arial"/>
        </w:rPr>
        <w:br/>
      </w:r>
    </w:p>
    <w:sectPr w:rsidR="00D35E60" w:rsidRPr="00D54F8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E4F8" w14:textId="77777777" w:rsidR="001E727A" w:rsidRDefault="001E727A" w:rsidP="00D54F83">
      <w:pPr>
        <w:spacing w:after="0" w:line="240" w:lineRule="auto"/>
      </w:pPr>
      <w:r>
        <w:separator/>
      </w:r>
    </w:p>
  </w:endnote>
  <w:endnote w:type="continuationSeparator" w:id="0">
    <w:p w14:paraId="36601493" w14:textId="77777777" w:rsidR="001E727A" w:rsidRDefault="001E727A" w:rsidP="00D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4C8C" w14:textId="77777777" w:rsidR="001E727A" w:rsidRDefault="001E727A" w:rsidP="00D54F83">
      <w:pPr>
        <w:spacing w:after="0" w:line="240" w:lineRule="auto"/>
      </w:pPr>
      <w:r>
        <w:separator/>
      </w:r>
    </w:p>
  </w:footnote>
  <w:footnote w:type="continuationSeparator" w:id="0">
    <w:p w14:paraId="136C8ACE" w14:textId="77777777" w:rsidR="001E727A" w:rsidRDefault="001E727A" w:rsidP="00D5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7F5F" w14:textId="13994FA5" w:rsidR="00D54F83" w:rsidRDefault="00D54F8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DF2E5E" wp14:editId="3D244830">
          <wp:simplePos x="0" y="0"/>
          <wp:positionH relativeFrom="column">
            <wp:posOffset>4977081</wp:posOffset>
          </wp:positionH>
          <wp:positionV relativeFrom="paragraph">
            <wp:posOffset>-220808</wp:posOffset>
          </wp:positionV>
          <wp:extent cx="703205" cy="809752"/>
          <wp:effectExtent l="0" t="0" r="0" b="3175"/>
          <wp:wrapNone/>
          <wp:docPr id="14271998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199840" name="Picture 14271998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205" cy="809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474E65" wp14:editId="2E99268A">
          <wp:simplePos x="0" y="0"/>
          <wp:positionH relativeFrom="column">
            <wp:posOffset>-435903</wp:posOffset>
          </wp:positionH>
          <wp:positionV relativeFrom="paragraph">
            <wp:posOffset>-101600</wp:posOffset>
          </wp:positionV>
          <wp:extent cx="1634340" cy="694944"/>
          <wp:effectExtent l="0" t="0" r="4445" b="3810"/>
          <wp:wrapNone/>
          <wp:docPr id="20110432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43277" name="Picture 20110432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340" cy="694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03B69" w14:textId="6B3C0099" w:rsidR="00D54F83" w:rsidRDefault="00D54F83">
    <w:pPr>
      <w:pStyle w:val="Header"/>
    </w:pPr>
  </w:p>
  <w:p w14:paraId="590DF532" w14:textId="40945105" w:rsidR="00D54F83" w:rsidRDefault="00D54F83">
    <w:pPr>
      <w:pStyle w:val="Header"/>
    </w:pPr>
  </w:p>
  <w:p w14:paraId="20B8ABE0" w14:textId="77777777" w:rsidR="00D54F83" w:rsidRDefault="00D54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0109144">
    <w:abstractNumId w:val="8"/>
  </w:num>
  <w:num w:numId="2" w16cid:durableId="1077242000">
    <w:abstractNumId w:val="6"/>
  </w:num>
  <w:num w:numId="3" w16cid:durableId="1658800310">
    <w:abstractNumId w:val="5"/>
  </w:num>
  <w:num w:numId="4" w16cid:durableId="1564874818">
    <w:abstractNumId w:val="4"/>
  </w:num>
  <w:num w:numId="5" w16cid:durableId="1854218740">
    <w:abstractNumId w:val="7"/>
  </w:num>
  <w:num w:numId="6" w16cid:durableId="525221214">
    <w:abstractNumId w:val="3"/>
  </w:num>
  <w:num w:numId="7" w16cid:durableId="1480878517">
    <w:abstractNumId w:val="2"/>
  </w:num>
  <w:num w:numId="8" w16cid:durableId="1021205300">
    <w:abstractNumId w:val="1"/>
  </w:num>
  <w:num w:numId="9" w16cid:durableId="24091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2C4"/>
    <w:rsid w:val="0015074B"/>
    <w:rsid w:val="001E727A"/>
    <w:rsid w:val="0029639D"/>
    <w:rsid w:val="00326F90"/>
    <w:rsid w:val="005E10AF"/>
    <w:rsid w:val="00AA1D8D"/>
    <w:rsid w:val="00B47730"/>
    <w:rsid w:val="00CB0664"/>
    <w:rsid w:val="00D35E60"/>
    <w:rsid w:val="00D54F83"/>
    <w:rsid w:val="00F76E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CA920"/>
  <w14:defaultImageDpi w14:val="300"/>
  <w15:docId w15:val="{3FDC1333-A13F-D642-B04E-5E6E7FE4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Handy Suberlin</cp:lastModifiedBy>
  <cp:revision>3</cp:revision>
  <dcterms:created xsi:type="dcterms:W3CDTF">2013-12-23T23:15:00Z</dcterms:created>
  <dcterms:modified xsi:type="dcterms:W3CDTF">2025-11-26T08:03:00Z</dcterms:modified>
  <cp:category/>
</cp:coreProperties>
</file>